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726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86MS0063-01-2025-003322-91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Абдуллиной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Абдуллиной </w:t>
      </w:r>
      <w:r>
        <w:rPr>
          <w:rFonts w:ascii="Times New Roman" w:eastAsia="Times New Roman" w:hAnsi="Times New Roman" w:cs="Times New Roman"/>
          <w:sz w:val="27"/>
          <w:szCs w:val="27"/>
        </w:rPr>
        <w:t>Зулейхи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Ризвановны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Абдуллина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Циильского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районного суда Чувашской Республики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19.04.2021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решения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районного суда от 30.01.2023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обязательства являться для регистрации в орган внутренних дел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раза в месяц, </w:t>
      </w:r>
      <w:r>
        <w:rPr>
          <w:rFonts w:ascii="Times New Roman" w:eastAsia="Times New Roman" w:hAnsi="Times New Roman" w:cs="Times New Roman"/>
          <w:sz w:val="27"/>
          <w:szCs w:val="27"/>
        </w:rPr>
        <w:t>1-й, 2</w:t>
      </w:r>
      <w:r>
        <w:rPr>
          <w:rFonts w:ascii="Times New Roman" w:eastAsia="Times New Roman" w:hAnsi="Times New Roman" w:cs="Times New Roman"/>
          <w:sz w:val="27"/>
          <w:szCs w:val="27"/>
        </w:rPr>
        <w:t>-й</w:t>
      </w:r>
      <w:r>
        <w:rPr>
          <w:rFonts w:ascii="Times New Roman" w:eastAsia="Times New Roman" w:hAnsi="Times New Roman" w:cs="Times New Roman"/>
          <w:sz w:val="27"/>
          <w:szCs w:val="27"/>
        </w:rPr>
        <w:t>, 3-й и 4-й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понедельник каждого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09.00 до 18.00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02.06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18 часов </w:t>
      </w:r>
      <w:r>
        <w:rPr>
          <w:rFonts w:ascii="Times New Roman" w:eastAsia="Times New Roman" w:hAnsi="Times New Roman" w:cs="Times New Roman"/>
          <w:sz w:val="27"/>
          <w:szCs w:val="27"/>
        </w:rPr>
        <w:t>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регистрацию в УМВД России по г. Сургуту, расположенного по адресу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>30 лет Победы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42/2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привлеченной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ограничение, установленное судом, повторно в течение года,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Абдуллина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согласилась, что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регистрацию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Абдуллиной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5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03.06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УУ ОП 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Семенко С.В.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Абдуллиной З.Р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регистрационный лист;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-заключение;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график;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-предупреждением Ушакову О.А.;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Цивильского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районного суда Чувашской Республики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19.04.2021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Абдуллина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30.01.2023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01.02.2025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Абдуллина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12.02.2025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Абдуллиной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Абдуллиной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Абдуллина З.Р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Абдуллину </w:t>
      </w:r>
      <w:r>
        <w:rPr>
          <w:rFonts w:ascii="Times New Roman" w:eastAsia="Times New Roman" w:hAnsi="Times New Roman" w:cs="Times New Roman"/>
          <w:sz w:val="27"/>
          <w:szCs w:val="27"/>
        </w:rPr>
        <w:t>Зулейху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Ризвановну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726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6">
    <w:name w:val="cat-UserDefined grp-3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